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Lyndon B Johnson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Lyndon B Johnson's middle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Before going into politics he was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Proposed to his wife _____________ after they met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Passed the  _______________________ of 1964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Married after 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Declared war on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the ____________ address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_______________________ of 1965 outlawed literacy tests used to keep African Americans from registering to vote.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Wife's nickname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president what he?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vice president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president sworn in by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Lyndon B Johnson</dc:title>
  <dcterms:created xsi:type="dcterms:W3CDTF">2021-10-11T11:33:09Z</dcterms:created>
  <dcterms:modified xsi:type="dcterms:W3CDTF">2021-10-11T11:33:09Z</dcterms:modified>
</cp:coreProperties>
</file>