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Lyndon B Johnson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African-American justice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Electoral College votes did Johnson get in 1964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Johnson's ad that portrayed a little girl picking petals off a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African-American cabinet secretary in any U.S. presidential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Johnson's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did he live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he vice president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number president was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 big part in the ___________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the Job Corps and the Community Action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Opponent in of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 before a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Lyndon B Johnson's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domestic counterpart to the Peace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was he born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Lyndon B Johnson Crossword</dc:title>
  <dcterms:created xsi:type="dcterms:W3CDTF">2021-10-11T11:34:15Z</dcterms:created>
  <dcterms:modified xsi:type="dcterms:W3CDTF">2021-10-11T11:34:15Z</dcterms:modified>
</cp:coreProperties>
</file>