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Lyndon Baines Johnson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Lyndon Baines Johnson    </w:t>
      </w:r>
      <w:r>
        <w:t xml:space="preserve">   LBJ Library and Museum    </w:t>
      </w:r>
      <w:r>
        <w:t xml:space="preserve">   The Vantage Point    </w:t>
      </w:r>
      <w:r>
        <w:t xml:space="preserve">   Cherry Blossom Trees    </w:t>
      </w:r>
      <w:r>
        <w:t xml:space="preserve">   War on Poverty    </w:t>
      </w:r>
      <w:r>
        <w:t xml:space="preserve">   NASA    </w:t>
      </w:r>
      <w:r>
        <w:t xml:space="preserve">   Congressman    </w:t>
      </w:r>
      <w:r>
        <w:t xml:space="preserve">   JFK    </w:t>
      </w:r>
      <w:r>
        <w:t xml:space="preserve">   White House    </w:t>
      </w:r>
      <w:r>
        <w:t xml:space="preserve">   Thirty Sixth President    </w:t>
      </w:r>
      <w:r>
        <w:t xml:space="preserve">   Lady Bird    </w:t>
      </w:r>
      <w:r>
        <w:t xml:space="preserve">   Great Society    </w:t>
      </w:r>
      <w:r>
        <w:t xml:space="preserve">   Beautification Act    </w:t>
      </w:r>
      <w:r>
        <w:t xml:space="preserve">   Civil Rights    </w:t>
      </w:r>
      <w:r>
        <w:t xml:space="preserve">   Voting Rights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Lyndon Baines Johnson Word Search</dc:title>
  <dcterms:created xsi:type="dcterms:W3CDTF">2021-10-11T11:33:03Z</dcterms:created>
  <dcterms:modified xsi:type="dcterms:W3CDTF">2021-10-11T11:33:03Z</dcterms:modified>
</cp:coreProperties>
</file>