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Lyne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Medium"/>
      </w:pPr>
      <w:r>
        <w:t xml:space="preserve">   Lank    </w:t>
      </w:r>
      <w:r>
        <w:t xml:space="preserve">   horisontaal    </w:t>
      </w:r>
      <w:r>
        <w:t xml:space="preserve">   gebroke    </w:t>
      </w:r>
      <w:r>
        <w:t xml:space="preserve">   dun    </w:t>
      </w:r>
      <w:r>
        <w:t xml:space="preserve">   vertikaal    </w:t>
      </w:r>
      <w:r>
        <w:t xml:space="preserve">   kort    </w:t>
      </w:r>
      <w:r>
        <w:t xml:space="preserve">   gekurf    </w:t>
      </w:r>
      <w:r>
        <w:t xml:space="preserve">   dik    </w:t>
      </w:r>
      <w:r>
        <w:t xml:space="preserve">   Zig Zag    </w:t>
      </w:r>
      <w:r>
        <w:t xml:space="preserve">   lyn    </w:t>
      </w:r>
      <w:r>
        <w:t xml:space="preserve">   kolletjies    </w:t>
      </w:r>
      <w:r>
        <w:t xml:space="preserve">   Diagonaal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Lyne</dc:title>
  <dcterms:created xsi:type="dcterms:W3CDTF">2021-10-11T11:34:38Z</dcterms:created>
  <dcterms:modified xsi:type="dcterms:W3CDTF">2021-10-11T11:34:38Z</dcterms:modified>
</cp:coreProperties>
</file>