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Lynne Cox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Cook Strait    </w:t>
      </w:r>
      <w:r>
        <w:t xml:space="preserve">   Catalina Channel    </w:t>
      </w:r>
      <w:r>
        <w:t xml:space="preserve">   Seal Beach    </w:t>
      </w:r>
      <w:r>
        <w:t xml:space="preserve">   Hall of Fame    </w:t>
      </w:r>
      <w:r>
        <w:t xml:space="preserve">   Manchester    </w:t>
      </w:r>
      <w:r>
        <w:t xml:space="preserve">   Los Alamitos    </w:t>
      </w:r>
      <w:r>
        <w:t xml:space="preserve">   Lake Baikal    </w:t>
      </w:r>
      <w:r>
        <w:t xml:space="preserve">   Strait of Magellan    </w:t>
      </w:r>
      <w:r>
        <w:t xml:space="preserve">   Antarctica    </w:t>
      </w:r>
      <w:r>
        <w:t xml:space="preserve">   Bering Sea    </w:t>
      </w:r>
      <w:r>
        <w:t xml:space="preserve">   Swimmer    </w:t>
      </w:r>
      <w:r>
        <w:t xml:space="preserve">   Lynne Cox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Lynne Cox </dc:title>
  <dcterms:created xsi:type="dcterms:W3CDTF">2021-10-11T11:33:23Z</dcterms:created>
  <dcterms:modified xsi:type="dcterms:W3CDTF">2021-10-11T11:33:23Z</dcterms:modified>
</cp:coreProperties>
</file>