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Lynx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kittens    </w:t>
      </w:r>
      <w:r>
        <w:t xml:space="preserve">   big paws    </w:t>
      </w:r>
      <w:r>
        <w:t xml:space="preserve">   cold    </w:t>
      </w:r>
      <w:r>
        <w:t xml:space="preserve">   snow    </w:t>
      </w:r>
      <w:r>
        <w:t xml:space="preserve">   endangered    </w:t>
      </w:r>
      <w:r>
        <w:t xml:space="preserve">   nocturnal    </w:t>
      </w:r>
      <w:r>
        <w:t xml:space="preserve">   mammal    </w:t>
      </w:r>
      <w:r>
        <w:t xml:space="preserve">   solitary    </w:t>
      </w:r>
      <w:r>
        <w:t xml:space="preserve">   carnivore    </w:t>
      </w:r>
      <w:r>
        <w:t xml:space="preserve">   meow    </w:t>
      </w:r>
      <w:r>
        <w:t xml:space="preserve">   purr    </w:t>
      </w:r>
      <w:r>
        <w:t xml:space="preserve">   lesser cat    </w:t>
      </w:r>
      <w:r>
        <w:t xml:space="preserve">   lynx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Lynx</dc:title>
  <dcterms:created xsi:type="dcterms:W3CDTF">2021-10-11T11:34:31Z</dcterms:created>
  <dcterms:modified xsi:type="dcterms:W3CDTF">2021-10-11T11:34:31Z</dcterms:modified>
</cp:coreProperties>
</file>