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Lyrikrätsel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Schema des Paarreims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Wind flüstert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Gruppe von Versen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Vers, der sich mit keinem anderen reimt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"Sie mag ihn. Er mag sie."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Versmaß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betont unbetont unbetont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aabccb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Kuckuck!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Kadenz weiblich 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betont unbetont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Baumkrone (Stilmittel?)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unbetonte Silbe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runde Kugel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Lyrikrätsel</dc:title>
  <dcterms:created xsi:type="dcterms:W3CDTF">2021-10-11T11:34:51Z</dcterms:created>
  <dcterms:modified xsi:type="dcterms:W3CDTF">2021-10-11T11:34:51Z</dcterms:modified>
</cp:coreProperties>
</file>