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Lyrix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Approach    </w:t>
      </w:r>
      <w:r>
        <w:t xml:space="preserve">   Brighten    </w:t>
      </w:r>
      <w:r>
        <w:t xml:space="preserve">   Silent    </w:t>
      </w:r>
      <w:r>
        <w:t xml:space="preserve">   Control    </w:t>
      </w:r>
      <w:r>
        <w:t xml:space="preserve">   Spider    </w:t>
      </w:r>
      <w:r>
        <w:t xml:space="preserve">   Odor    </w:t>
      </w:r>
      <w:r>
        <w:t xml:space="preserve">   Define    </w:t>
      </w:r>
      <w:r>
        <w:t xml:space="preserve">   Slight    </w:t>
      </w:r>
      <w:r>
        <w:t xml:space="preserve">   Apply    </w:t>
      </w:r>
      <w:r>
        <w:t xml:space="preserve">   Excite    </w:t>
      </w:r>
      <w:r>
        <w:t xml:space="preserve">   Height    </w:t>
      </w:r>
      <w:r>
        <w:t xml:space="preserve">   Dough    </w:t>
      </w:r>
      <w:r>
        <w:t xml:space="preserve">   Compose    </w:t>
      </w:r>
      <w:r>
        <w:t xml:space="preserve">   Stroll    </w:t>
      </w:r>
      <w:r>
        <w:t xml:space="preserve">   Mighty    </w:t>
      </w:r>
      <w:r>
        <w:t xml:space="preserve">   Strike    </w:t>
      </w:r>
      <w:r>
        <w:t xml:space="preserve">   Thrown    </w:t>
      </w:r>
      <w:r>
        <w:t xml:space="preserve">   Reply    </w:t>
      </w:r>
      <w:r>
        <w:t xml:space="preserve">   Groan    </w:t>
      </w:r>
      <w:r>
        <w:t xml:space="preserve">   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Lyrix</dc:title>
  <dcterms:created xsi:type="dcterms:W3CDTF">2021-10-11T11:34:29Z</dcterms:created>
  <dcterms:modified xsi:type="dcterms:W3CDTF">2021-10-11T11:34:29Z</dcterms:modified>
</cp:coreProperties>
</file>