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Lysergic acid diethylamide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ANXIETY    </w:t>
      </w:r>
      <w:r>
        <w:t xml:space="preserve">   CAPSULES    </w:t>
      </w:r>
      <w:r>
        <w:t xml:space="preserve">   CHEMICALS    </w:t>
      </w:r>
      <w:r>
        <w:t xml:space="preserve">   DEALERS    </w:t>
      </w:r>
      <w:r>
        <w:t xml:space="preserve">   DEPRESSION    </w:t>
      </w:r>
      <w:r>
        <w:t xml:space="preserve">   DRUGS    </w:t>
      </w:r>
      <w:r>
        <w:t xml:space="preserve">   GELATIN SQUARES    </w:t>
      </w:r>
      <w:r>
        <w:t xml:space="preserve">   HALLUCINATION    </w:t>
      </w:r>
      <w:r>
        <w:t xml:space="preserve">   ISSUES    </w:t>
      </w:r>
      <w:r>
        <w:t xml:space="preserve">   LSD    </w:t>
      </w:r>
      <w:r>
        <w:t xml:space="preserve">   PANIC ATTACKS    </w:t>
      </w:r>
      <w:r>
        <w:t xml:space="preserve">   PLEASURE    </w:t>
      </w:r>
      <w:r>
        <w:t xml:space="preserve">   POISON    </w:t>
      </w:r>
      <w:r>
        <w:t xml:space="preserve">   SLEEPNESS    </w:t>
      </w:r>
      <w:r>
        <w:t xml:space="preserve">   STIMULANT    </w:t>
      </w:r>
      <w:r>
        <w:t xml:space="preserve">   STRESS    </w:t>
      </w:r>
      <w:r>
        <w:t xml:space="preserve">   TABLETS    </w:t>
      </w:r>
      <w:r>
        <w:t xml:space="preserve">   TROUBLES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Lysergic acid diethylamide </dc:title>
  <dcterms:created xsi:type="dcterms:W3CDTF">2021-10-11T11:34:12Z</dcterms:created>
  <dcterms:modified xsi:type="dcterms:W3CDTF">2021-10-11T11:34:12Z</dcterms:modified>
</cp:coreProperties>
</file>