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Lysoform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si chiamavano le scarpe degli antichi romani?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sport più popolare e una sostanza per le nostre ossa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L'arma dell'uomo delle caverne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amate e ..costose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spesso si fa al supermercato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 manca mai al fornaio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belve dalla folta criniera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oggi si deve fare di frequente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bisogna mantenerla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punge la sarta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 si piantano le corote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occorre lavarle molto spesso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cosa usi per proteggerti dal covid19?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punti della terra diametralmente opposti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animale domestico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è il covid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genere delle donne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sono pari negli altri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cetacei dalla grande 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piccoli corsi d'acqua</w:t>
            </w:r>
          </w:p>
        </w:tc>
      </w:tr>
    </w:tbl>
    <w:p>
      <w:pPr>
        <w:pStyle w:val="WordBankMedium"/>
      </w:pPr>
      <w:r>
        <w:t xml:space="preserve">   mascherina    </w:t>
      </w:r>
      <w:r>
        <w:t xml:space="preserve">   calzari    </w:t>
      </w:r>
      <w:r>
        <w:t xml:space="preserve">   care    </w:t>
      </w:r>
      <w:r>
        <w:t xml:space="preserve">   clava    </w:t>
      </w:r>
      <w:r>
        <w:t xml:space="preserve">   farina    </w:t>
      </w:r>
      <w:r>
        <w:t xml:space="preserve">   calcio    </w:t>
      </w:r>
      <w:r>
        <w:t xml:space="preserve">   ago    </w:t>
      </w:r>
      <w:r>
        <w:t xml:space="preserve">   leoni    </w:t>
      </w:r>
      <w:r>
        <w:t xml:space="preserve">   rii    </w:t>
      </w:r>
      <w:r>
        <w:t xml:space="preserve">   femminile    </w:t>
      </w:r>
      <w:r>
        <w:t xml:space="preserve">   gatto    </w:t>
      </w:r>
      <w:r>
        <w:t xml:space="preserve">   virus    </w:t>
      </w:r>
      <w:r>
        <w:t xml:space="preserve">   orto    </w:t>
      </w:r>
      <w:r>
        <w:t xml:space="preserve">   balene    </w:t>
      </w:r>
      <w:r>
        <w:t xml:space="preserve">   igienizzare    </w:t>
      </w:r>
      <w:r>
        <w:t xml:space="preserve">   mani    </w:t>
      </w:r>
      <w:r>
        <w:t xml:space="preserve">   distanza    </w:t>
      </w:r>
      <w:r>
        <w:t xml:space="preserve">   cardinali    </w:t>
      </w:r>
      <w:r>
        <w:t xml:space="preserve">   lr    </w:t>
      </w:r>
      <w:r>
        <w:t xml:space="preserve">   fila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Lysoform</dc:title>
  <dcterms:created xsi:type="dcterms:W3CDTF">2021-10-11T11:34:46Z</dcterms:created>
  <dcterms:modified xsi:type="dcterms:W3CDTF">2021-10-11T11:34:46Z</dcterms:modified>
</cp:coreProperties>
</file>