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Lytle Wedding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Love    </w:t>
      </w:r>
      <w:r>
        <w:t xml:space="preserve">   Honeymoon    </w:t>
      </w:r>
      <w:r>
        <w:t xml:space="preserve">   Gifts    </w:t>
      </w:r>
      <w:r>
        <w:t xml:space="preserve">   Maid of Honor    </w:t>
      </w:r>
      <w:r>
        <w:t xml:space="preserve">   Best Man    </w:t>
      </w:r>
      <w:r>
        <w:t xml:space="preserve">   Suit    </w:t>
      </w:r>
      <w:r>
        <w:t xml:space="preserve">   Dress    </w:t>
      </w:r>
      <w:r>
        <w:t xml:space="preserve">   Dancing    </w:t>
      </w:r>
      <w:r>
        <w:t xml:space="preserve">   Pastor    </w:t>
      </w:r>
      <w:r>
        <w:t xml:space="preserve">   Reception    </w:t>
      </w:r>
      <w:r>
        <w:t xml:space="preserve">   Ceremony    </w:t>
      </w:r>
      <w:r>
        <w:t xml:space="preserve">   Ring    </w:t>
      </w:r>
      <w:r>
        <w:t xml:space="preserve">   Flowers    </w:t>
      </w:r>
      <w:r>
        <w:t xml:space="preserve">   Groomsman    </w:t>
      </w:r>
      <w:r>
        <w:t xml:space="preserve">   Bridesmaid    </w:t>
      </w:r>
      <w:r>
        <w:t xml:space="preserve">   Groom    </w:t>
      </w:r>
      <w:r>
        <w:t xml:space="preserve">   Bride    </w:t>
      </w:r>
      <w:r>
        <w:t xml:space="preserve">   Wedding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Lytle Wedding</dc:title>
  <dcterms:created xsi:type="dcterms:W3CDTF">2021-10-11T11:34:22Z</dcterms:created>
  <dcterms:modified xsi:type="dcterms:W3CDTF">2021-10-11T11:34:22Z</dcterms:modified>
</cp:coreProperties>
</file>