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Lyudmila Pavlichenko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her nickname in the tabloids?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war, what profession did Lyudmila take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Lyudmila under their 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did she kill?(Not counting her 'test shots')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Germans bribe Lyudmila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her unit forced to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she awarded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she became good at her job, what was Lyudmila assigned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Ludmila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caused her injury that forced her to leave the front?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Lyudmila Pavlichenko</dc:title>
  <dcterms:created xsi:type="dcterms:W3CDTF">2021-10-11T11:33:44Z</dcterms:created>
  <dcterms:modified xsi:type="dcterms:W3CDTF">2021-10-11T11:33:44Z</dcterms:modified>
</cp:coreProperties>
</file>