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M.1L.1-4, M.2- L.1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orage    </w:t>
      </w:r>
      <w:r>
        <w:t xml:space="preserve">   chaud    </w:t>
      </w:r>
      <w:r>
        <w:t xml:space="preserve">   venteux    </w:t>
      </w:r>
      <w:r>
        <w:t xml:space="preserve">   prendre    </w:t>
      </w:r>
      <w:r>
        <w:t xml:space="preserve">   faire    </w:t>
      </w:r>
      <w:r>
        <w:t xml:space="preserve">   aller    </w:t>
      </w:r>
      <w:r>
        <w:t xml:space="preserve">   gymnase    </w:t>
      </w:r>
      <w:r>
        <w:t xml:space="preserve">   commandant    </w:t>
      </w:r>
      <w:r>
        <w:t xml:space="preserve">   dejeuner    </w:t>
      </w:r>
      <w:r>
        <w:t xml:space="preserve">   ici    </w:t>
      </w:r>
      <w:r>
        <w:t xml:space="preserve">   porter    </w:t>
      </w:r>
      <w:r>
        <w:t xml:space="preserve">   transport    </w:t>
      </w:r>
      <w:r>
        <w:t xml:space="preserve">   manouvrier    </w:t>
      </w:r>
      <w:r>
        <w:t xml:space="preserve">   etre    </w:t>
      </w:r>
      <w:r>
        <w:t xml:space="preserve">   avoir    </w:t>
      </w:r>
      <w:r>
        <w:t xml:space="preserve">   mutation    </w:t>
      </w:r>
      <w:r>
        <w:t xml:space="preserve">   anniversaire    </w:t>
      </w:r>
      <w:r>
        <w:t xml:space="preserve">   sac a dos    </w:t>
      </w:r>
      <w:r>
        <w:t xml:space="preserve">   magnetoscope    </w:t>
      </w:r>
      <w:r>
        <w:t xml:space="preserve">   ordinateur    </w:t>
      </w:r>
      <w:r>
        <w:t xml:space="preserve">   poisson    </w:t>
      </w:r>
      <w:r>
        <w:t xml:space="preserve">   fromage    </w:t>
      </w:r>
      <w:r>
        <w:t xml:space="preserve">   concombre    </w:t>
      </w:r>
      <w:r>
        <w:t xml:space="preserve">   oreiller    </w:t>
      </w:r>
      <w:r>
        <w:t xml:space="preserve">   caporal    </w:t>
      </w:r>
      <w:r>
        <w:t xml:space="preserve">   chaussure    </w:t>
      </w:r>
      <w:r>
        <w:t xml:space="preserve">   agarafeuse    </w:t>
      </w:r>
      <w:r>
        <w:t xml:space="preserve">   adjudant    </w:t>
      </w:r>
      <w:r>
        <w:t xml:space="preserve">   feuille    </w:t>
      </w:r>
      <w:r>
        <w:t xml:space="preserve">   montre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M.1L.1-4, M.2- L.1 Vocabulaire</dc:title>
  <dcterms:created xsi:type="dcterms:W3CDTF">2021-10-11T11:34:48Z</dcterms:created>
  <dcterms:modified xsi:type="dcterms:W3CDTF">2021-10-11T11:34:48Z</dcterms:modified>
</cp:coreProperties>
</file>