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M33 X-7 Blackhole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stellar mass    </w:t>
      </w:r>
      <w:r>
        <w:t xml:space="preserve">   light years    </w:t>
      </w:r>
      <w:r>
        <w:t xml:space="preserve">   supernova    </w:t>
      </w:r>
      <w:r>
        <w:t xml:space="preserve">   Singularity    </w:t>
      </w:r>
      <w:r>
        <w:t xml:space="preserve">   Eclipses    </w:t>
      </w:r>
      <w:r>
        <w:t xml:space="preserve">   super giant    </w:t>
      </w:r>
      <w:r>
        <w:t xml:space="preserve">   Triangulum Galaxy    </w:t>
      </w:r>
      <w:r>
        <w:t xml:space="preserve">   companion star    </w:t>
      </w:r>
      <w:r>
        <w:t xml:space="preserve">   binary system    </w:t>
      </w:r>
      <w:r>
        <w:t xml:space="preserve">   xrays    </w:t>
      </w:r>
      <w:r>
        <w:t xml:space="preserve">   spacetime    </w:t>
      </w:r>
      <w:r>
        <w:t xml:space="preserve">   winds    </w:t>
      </w:r>
      <w:r>
        <w:t xml:space="preserve">   Gravity    </w:t>
      </w:r>
      <w:r>
        <w:t xml:space="preserve">   Massive    </w:t>
      </w:r>
      <w:r>
        <w:t xml:space="preserve">   Spirals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M33 X-7 Blackhole</dc:title>
  <dcterms:created xsi:type="dcterms:W3CDTF">2021-10-11T11:34:12Z</dcterms:created>
  <dcterms:modified xsi:type="dcterms:W3CDTF">2021-10-11T11:34:12Z</dcterms:modified>
</cp:coreProperties>
</file>