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MA1 Economic Indicators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total supply of all the goods and services available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rise in the general level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Lasts until real GDP reaches the level of the previous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is the lack of jobs for willing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Prolonged period of economic decline with large numbers of unemployed, shrinking incomes, and general economic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amount of money a nation owes its creditors.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market prices is one problem with the accuracy of GDP because people often buy at discounted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decline in a country's GDP for two or more successive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Increase in the value of the goods and services produced by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Phase of the business cycle is a period in which real GDP is declining.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Economic measure of inflation in the domestic economy, and is determined by tracking the prices of a specific set of goods and services purchased by the public.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period of large price inflation combined with no output growth, increasing unemployment, and a recession.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Firms pay rent for land, pay wages for labor, pay interest for capital, and pay profits who start /own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period of large price inflation combined with no output growth, increasing unemployment, and a recession.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Unemployment that is caused by changes in technology or reduced demand for certain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illustrating the relationship between real GDP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value of all the goods and services produced within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Unemployment that is caused by a downturn in the business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purchases made in the product market include household and business expenditures, government spending, and foreign expenditures.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percentage of the civilian workforce who are available for a job but do not have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government spends more money than it takes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decrease in the level of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amount of goods and services consumers are willing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study of an economy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lowest point of real GDP between the end of a contraction and the beginning of a recovery.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MA1 Economic Indicators Vocabulary </dc:title>
  <dcterms:created xsi:type="dcterms:W3CDTF">2021-10-11T11:35:21Z</dcterms:created>
  <dcterms:modified xsi:type="dcterms:W3CDTF">2021-10-11T11:35:21Z</dcterms:modified>
</cp:coreProperties>
</file>