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MA212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 cow disease is also known as bovine spongiform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urine specimen is to be cultured for bacteria the culture must be set up before the routine _____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are more common in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disease is another name for sexually transmitted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nasal or nasopharyngeal culture can be ordered to rule out an infection by _____ pertussis.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copper reduction test can react with large amounts of penicillin.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an open flame to sterilize the loop can produce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Cary-Blair is a medium that can be used for transport of _____ specimens.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canal through which urine is carried from the urinary bladder to the outside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 capsule is the portion of the nephron that receives the glomerular filtrate.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growth medium that supports the growth of most organisms is _____ agar.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Chemical analysis by reagent strip is a _______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chemical used to control the growth of microorganisms on living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Specimens for detection of _____ should be collected late at night or in early morning.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Before setting up a bacterial identification test, it is most important to know the organism’s _____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disadvantage of the ICT is that it mainly detects _____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nephron is composed of the renal hilus and renal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Urine  test that requires a 24-hour urine specimen.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live in, on, or at the expense of another organism: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_____ specimens the urine container must be sterile.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specificity in a rapid strep test indicates that it will react only with group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Urines collected to test for protein, barbiturates, or drugs of abuse can be preserved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is required to wear sterile gloves when collecting a blood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Granular leukocytes, such as _____, can be detected by the esterase substrate in the leukocyte pad.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refers to outbreak of disease in an animal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 test uses H2O2 reagent.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abnormal color of urine seen most frequently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concave region of the kidney where lymphatic vessels, blood vessels, and nerves enter or exit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Failure of kidney function and suppression of urine production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tube carrying urine from the kidney to the urinary bladder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filovirus family includes _____ and Marburg.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Typical morphology of strep is that it grows in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MA212 Final Review</dc:title>
  <dcterms:created xsi:type="dcterms:W3CDTF">2021-10-11T11:33:43Z</dcterms:created>
  <dcterms:modified xsi:type="dcterms:W3CDTF">2021-10-11T11:33:43Z</dcterms:modified>
</cp:coreProperties>
</file>