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MAAIC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Keeper of the Plains    </w:t>
      </w:r>
      <w:r>
        <w:t xml:space="preserve">   Tipi    </w:t>
      </w:r>
      <w:r>
        <w:t xml:space="preserve">   Dream Catcher    </w:t>
      </w:r>
      <w:r>
        <w:t xml:space="preserve">   Grass House    </w:t>
      </w:r>
      <w:r>
        <w:t xml:space="preserve">   Cartoons    </w:t>
      </w:r>
      <w:r>
        <w:t xml:space="preserve">   Storm Eagle    </w:t>
      </w:r>
      <w:r>
        <w:t xml:space="preserve">   Sioux Horse Dance    </w:t>
      </w:r>
      <w:r>
        <w:t xml:space="preserve">   Mid America All Indian    </w:t>
      </w:r>
      <w:r>
        <w:t xml:space="preserve">   Feathers    </w:t>
      </w:r>
      <w:r>
        <w:t xml:space="preserve">   Drawings    </w:t>
      </w:r>
      <w:r>
        <w:t xml:space="preserve">   Beaver    </w:t>
      </w:r>
      <w:r>
        <w:t xml:space="preserve">   Bison    </w:t>
      </w:r>
      <w:r>
        <w:t xml:space="preserve">   Wolf Creek    </w:t>
      </w:r>
      <w:r>
        <w:t xml:space="preserve">   Song Maker    </w:t>
      </w:r>
      <w:r>
        <w:t xml:space="preserve">   Museum    </w:t>
      </w:r>
      <w:r>
        <w:t xml:space="preserve">   Gift Shop    </w:t>
      </w:r>
      <w:r>
        <w:t xml:space="preserve">   Drum    </w:t>
      </w:r>
      <w:r>
        <w:t xml:space="preserve">   Deer    </w:t>
      </w:r>
      <w:r>
        <w:t xml:space="preserve">   Bicentennial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MAAIC Museum</dc:title>
  <dcterms:created xsi:type="dcterms:W3CDTF">2021-10-11T11:34:19Z</dcterms:created>
  <dcterms:modified xsi:type="dcterms:W3CDTF">2021-10-11T11:34:19Z</dcterms:modified>
</cp:coreProperties>
</file>