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MABEL'S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BASKET    </w:t>
      </w:r>
      <w:r>
        <w:t xml:space="preserve">   PURPLE    </w:t>
      </w:r>
      <w:r>
        <w:t xml:space="preserve">   PINK    </w:t>
      </w:r>
      <w:r>
        <w:t xml:space="preserve">   GREEN    </w:t>
      </w:r>
      <w:r>
        <w:t xml:space="preserve">   FAMILY    </w:t>
      </w:r>
      <w:r>
        <w:t xml:space="preserve">   DECORATION    </w:t>
      </w:r>
      <w:r>
        <w:t xml:space="preserve">   HAPPY    </w:t>
      </w:r>
      <w:r>
        <w:t xml:space="preserve">   CARROTS    </w:t>
      </w:r>
      <w:r>
        <w:t xml:space="preserve">   CHOCOLATE    </w:t>
      </w:r>
      <w:r>
        <w:t xml:space="preserve">   BUNNY    </w:t>
      </w:r>
      <w:r>
        <w:t xml:space="preserve">   HUNT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MABEL'S EASTER WORD SEARCH</dc:title>
  <dcterms:created xsi:type="dcterms:W3CDTF">2021-10-11T11:34:50Z</dcterms:created>
  <dcterms:modified xsi:type="dcterms:W3CDTF">2021-10-11T11:34:50Z</dcterms:modified>
</cp:coreProperties>
</file>