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MABO Officials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fun    </w:t>
      </w:r>
      <w:r>
        <w:t xml:space="preserve">   mabo    </w:t>
      </w:r>
      <w:r>
        <w:t xml:space="preserve">   whistle    </w:t>
      </w:r>
      <w:r>
        <w:t xml:space="preserve">   time out    </w:t>
      </w:r>
      <w:r>
        <w:t xml:space="preserve">   referee    </w:t>
      </w:r>
      <w:r>
        <w:t xml:space="preserve">   ball    </w:t>
      </w:r>
      <w:r>
        <w:t xml:space="preserve">   free throw    </w:t>
      </w:r>
      <w:r>
        <w:t xml:space="preserve">   double dribble    </w:t>
      </w:r>
      <w:r>
        <w:t xml:space="preserve">   throw in    </w:t>
      </w:r>
      <w:r>
        <w:t xml:space="preserve">   substitution    </w:t>
      </w:r>
      <w:r>
        <w:t xml:space="preserve">   travel    </w:t>
      </w:r>
      <w:r>
        <w:t xml:space="preserve">   foul    </w:t>
      </w:r>
      <w:r>
        <w:t xml:space="preserve">   violation    </w:t>
      </w:r>
      <w:r>
        <w:t xml:space="preserve">   screen    </w:t>
      </w:r>
      <w:r>
        <w:t xml:space="preserve">   back court    </w:t>
      </w:r>
      <w:r>
        <w:t xml:space="preserve">   front court    </w:t>
      </w:r>
      <w:r>
        <w:t xml:space="preserve">   pivot    </w:t>
      </w:r>
      <w:r>
        <w:t xml:space="preserve">   team control    </w:t>
      </w:r>
      <w:r>
        <w:t xml:space="preserve">   alternating possession    </w:t>
      </w:r>
      <w:r>
        <w:t xml:space="preserve">   jump 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MABO Officials</dc:title>
  <dcterms:created xsi:type="dcterms:W3CDTF">2021-10-11T11:34:59Z</dcterms:created>
  <dcterms:modified xsi:type="dcterms:W3CDTF">2021-10-11T11:34:59Z</dcterms:modified>
</cp:coreProperties>
</file>