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Murder    </w:t>
      </w:r>
      <w:r>
        <w:t xml:space="preserve">   Treason    </w:t>
      </w:r>
      <w:r>
        <w:t xml:space="preserve">   Macduff    </w:t>
      </w:r>
      <w:r>
        <w:t xml:space="preserve">   King Duncan    </w:t>
      </w:r>
      <w:r>
        <w:t xml:space="preserve">   Dagger    </w:t>
      </w:r>
      <w:r>
        <w:t xml:space="preserve">   Witches    </w:t>
      </w:r>
      <w:r>
        <w:t xml:space="preserve">   Heath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  <w:r>
        <w:t xml:space="preserve">   Cawdor    </w:t>
      </w:r>
      <w:r>
        <w:t xml:space="preserve">   Glamis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2021-10-11T11:35:52Z</dcterms:created>
  <dcterms:modified xsi:type="dcterms:W3CDTF">2021-10-11T11:35:52Z</dcterms:modified>
</cp:coreProperties>
</file>