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BURNED    </w:t>
      </w:r>
      <w:r>
        <w:t xml:space="preserve">   CRIES    </w:t>
      </w:r>
      <w:r>
        <w:t xml:space="preserve">   FEAR    </w:t>
      </w:r>
      <w:r>
        <w:t xml:space="preserve">   ILLNESS    </w:t>
      </w:r>
      <w:r>
        <w:t xml:space="preserve">   CHASTISE    </w:t>
      </w:r>
      <w:r>
        <w:t xml:space="preserve">   EVIL    </w:t>
      </w:r>
      <w:r>
        <w:t xml:space="preserve">   AFEARD    </w:t>
      </w:r>
      <w:r>
        <w:t xml:space="preserve">   HELL    </w:t>
      </w:r>
      <w:r>
        <w:t xml:space="preserve">   HORROR    </w:t>
      </w:r>
      <w:r>
        <w:t xml:space="preserve">   WICKED    </w:t>
      </w:r>
      <w:r>
        <w:t xml:space="preserve">   MURDER    </w:t>
      </w:r>
      <w:r>
        <w:t xml:space="preserve">   BLOOD    </w:t>
      </w:r>
      <w:r>
        <w:t xml:space="preserve">   FATAL VISION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2021-10-11T11:35:35Z</dcterms:created>
  <dcterms:modified xsi:type="dcterms:W3CDTF">2021-10-11T11:35:35Z</dcterms:modified>
</cp:coreProperties>
</file>