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foretelling events as if by supernatural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offensive; arousing aversion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punish or severely criticize.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indicating the approach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of value given to bind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fear or dread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spoken blessing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 foolishly or tediously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ghostly appearing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mangy or scabby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 of in an irreverent or impious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sound of a bell rung slowly to announce 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concerted or violent attack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2021-10-11T11:35:34Z</dcterms:created>
  <dcterms:modified xsi:type="dcterms:W3CDTF">2021-10-11T11:35:34Z</dcterms:modified>
</cp:coreProperties>
</file>