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Macbeth's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Malcolm describes the dead Macbeth as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Macduff was from his mother's womb untimely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'Out damned....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Macbeth orders that whose family be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Macbeth and later Malcolm are crowned at...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these is Macbeth's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Malcolm, at the end of the play, describes Lady Macbeth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used to describe Macbeth by his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Till Birnam wood remove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dead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2021-10-11T11:35:36Z</dcterms:created>
  <dcterms:modified xsi:type="dcterms:W3CDTF">2021-10-11T11:35:36Z</dcterms:modified>
</cp:coreProperties>
</file>