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FLEANCE    </w:t>
      </w:r>
      <w:r>
        <w:t xml:space="preserve">   ACT    </w:t>
      </w:r>
      <w:r>
        <w:t xml:space="preserve">   DEATH    </w:t>
      </w:r>
      <w:r>
        <w:t xml:space="preserve">   KINGS    </w:t>
      </w:r>
      <w:r>
        <w:t xml:space="preserve">   DUNCAN    </w:t>
      </w:r>
      <w:r>
        <w:t xml:space="preserve">   PLOTS    </w:t>
      </w:r>
      <w:r>
        <w:t xml:space="preserve">   SCOTLAND    </w:t>
      </w:r>
      <w:r>
        <w:t xml:space="preserve">   SHAKESPEARE    </w:t>
      </w:r>
      <w:r>
        <w:t xml:space="preserve">   BANQUO    </w:t>
      </w:r>
      <w:r>
        <w:t xml:space="preserve">   WITCHES    </w:t>
      </w:r>
      <w:r>
        <w:t xml:space="preserve">   LADYMACBETH    </w:t>
      </w:r>
      <w:r>
        <w:t xml:space="preserve">   MACDUFF    </w:t>
      </w:r>
      <w:r>
        <w:t xml:space="preserve">   DARK    </w:t>
      </w:r>
      <w:r>
        <w:t xml:space="preserve">   GREED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2021-10-11T11:34:27Z</dcterms:created>
  <dcterms:modified xsi:type="dcterms:W3CDTF">2021-10-11T11:34:27Z</dcterms:modified>
</cp:coreProperties>
</file>