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BLOODY GOOD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sovereignity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Disorders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Entrails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limbless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BLOODY GOOD TIMES</dc:title>
  <dcterms:created xsi:type="dcterms:W3CDTF">2021-10-11T11:34:45Z</dcterms:created>
  <dcterms:modified xsi:type="dcterms:W3CDTF">2021-10-11T11:34:45Z</dcterms:modified>
</cp:coreProperties>
</file>