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Malcom go after the death of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King Duncan to become the next king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witches were there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Into what does Lady Macbeth throw Macbeth's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signal does Lady Macbeth give to Macbeth to inform him that it is safe to kill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beginning of the play, of what area is Macbeth the Thane?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Macbeth fail to kill after he kills Banquo?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Lady Macbeth frame for the death of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country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does Lady Macbeth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animal killed a falcon?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reason Macbeth can't say Amen?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Duncan's body taken after he is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Scottish fighting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witches speak in 'half truths'?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Macduff kill Macbeth in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device used to indicate or predict a future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character speaks his mind when by himself, for the audience to 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in the play where Macbeth reaches his highest moment and his downfall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head of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The Thane of Fife?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Duncan's youngest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appears floating in front of  Macbeth when he plans to kill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literary device used in the line "Banquo's safe?"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drunken doorman of Macbeth's castle?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</dc:title>
  <dcterms:created xsi:type="dcterms:W3CDTF">2021-10-11T11:35:47Z</dcterms:created>
  <dcterms:modified xsi:type="dcterms:W3CDTF">2021-10-11T11:35:47Z</dcterms:modified>
</cp:coreProperties>
</file>