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told that his sons will be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third prediction about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three characters to appear in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Banquo's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said " Look like the innocent flower be the serpant underneath"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Lady Macbeth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second prediction about Macbeth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that kills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killed King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for Macbeth's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Macbeth's only title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boss of the witches, also known as the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Lady Macbeth washes invisible _____ off her hands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</dc:title>
  <dcterms:created xsi:type="dcterms:W3CDTF">2021-10-11T11:34:56Z</dcterms:created>
  <dcterms:modified xsi:type="dcterms:W3CDTF">2021-10-11T11:34:56Z</dcterms:modified>
</cp:coreProperties>
</file>