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&amp; PART-TIME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WITCHES    </w:t>
      </w:r>
      <w:r>
        <w:t xml:space="preserve">   WELLPINIT    </w:t>
      </w:r>
      <w:r>
        <w:t xml:space="preserve">   TRAGEDY    </w:t>
      </w:r>
      <w:r>
        <w:t xml:space="preserve">   THUNDER    </w:t>
      </w:r>
      <w:r>
        <w:t xml:space="preserve">   THANE    </w:t>
      </w:r>
      <w:r>
        <w:t xml:space="preserve">   TEXTBOOK    </w:t>
      </w:r>
      <w:r>
        <w:t xml:space="preserve">   SUPERSTITION    </w:t>
      </w:r>
      <w:r>
        <w:t xml:space="preserve">   SPOKANE    </w:t>
      </w:r>
      <w:r>
        <w:t xml:space="preserve">   SPIRIT    </w:t>
      </w:r>
      <w:r>
        <w:t xml:space="preserve">   SISTER    </w:t>
      </w:r>
      <w:r>
        <w:t xml:space="preserve">   ROWDY    </w:t>
      </w:r>
      <w:r>
        <w:t xml:space="preserve">   RESERVATION    </w:t>
      </w:r>
      <w:r>
        <w:t xml:space="preserve">   RAIN    </w:t>
      </w:r>
      <w:r>
        <w:t xml:space="preserve">   PROPHECY    </w:t>
      </w:r>
      <w:r>
        <w:t xml:space="preserve">   POVERTY    </w:t>
      </w:r>
      <w:r>
        <w:t xml:space="preserve">   PENELOPE    </w:t>
      </w:r>
      <w:r>
        <w:t xml:space="preserve">   MURDER    </w:t>
      </w:r>
      <w:r>
        <w:t xml:space="preserve">   MOTHER    </w:t>
      </w:r>
      <w:r>
        <w:t xml:space="preserve">   MALCOM    </w:t>
      </w:r>
      <w:r>
        <w:t xml:space="preserve">   MADNESS    </w:t>
      </w:r>
      <w:r>
        <w:t xml:space="preserve">   MACBETH    </w:t>
      </w:r>
      <w:r>
        <w:t xml:space="preserve">   LOVE    </w:t>
      </w:r>
      <w:r>
        <w:t xml:space="preserve">   LIGHTING    </w:t>
      </w:r>
      <w:r>
        <w:t xml:space="preserve">   KING    </w:t>
      </w:r>
      <w:r>
        <w:t xml:space="preserve">   HOPE    </w:t>
      </w:r>
      <w:r>
        <w:t xml:space="preserve">   GUILT    </w:t>
      </w:r>
      <w:r>
        <w:t xml:space="preserve">   GORDY    </w:t>
      </w:r>
      <w:r>
        <w:t xml:space="preserve">   DUNCAN    </w:t>
      </w:r>
      <w:r>
        <w:t xml:space="preserve">   DRAWING    </w:t>
      </w:r>
      <w:r>
        <w:t xml:space="preserve">   DIARY    </w:t>
      </w:r>
      <w:r>
        <w:t xml:space="preserve">   DEATH    </w:t>
      </w:r>
      <w:r>
        <w:t xml:space="preserve">   DAGGER    </w:t>
      </w:r>
      <w:r>
        <w:t xml:space="preserve">   CROWN    </w:t>
      </w:r>
      <w:r>
        <w:t xml:space="preserve">   CARTOONS    </w:t>
      </w:r>
      <w:r>
        <w:t xml:space="preserve">   BASKETBALL    </w:t>
      </w:r>
      <w:r>
        <w:t xml:space="preserve">   BANQUO    </w:t>
      </w:r>
      <w:r>
        <w:t xml:space="preserve">   ARROGANCE    </w:t>
      </w:r>
      <w:r>
        <w:t xml:space="preserve">   ARNOLD    </w:t>
      </w:r>
      <w:r>
        <w:t xml:space="preserve">   AMBITION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&amp; PART-TIME INDIAN</dc:title>
  <dcterms:created xsi:type="dcterms:W3CDTF">2021-10-11T11:34:31Z</dcterms:created>
  <dcterms:modified xsi:type="dcterms:W3CDTF">2021-10-11T11:34:31Z</dcterms:modified>
</cp:coreProperties>
</file>