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NORWEGIANS    </w:t>
      </w:r>
      <w:r>
        <w:t xml:space="preserve">   SCOTTISH    </w:t>
      </w:r>
      <w:r>
        <w:t xml:space="preserve">   GLAMIS    </w:t>
      </w:r>
      <w:r>
        <w:t xml:space="preserve">   DUNSINANE    </w:t>
      </w:r>
      <w:r>
        <w:t xml:space="preserve">   WITCHES    </w:t>
      </w:r>
      <w:r>
        <w:t xml:space="preserve">   DONALBAIN    </w:t>
      </w:r>
      <w:r>
        <w:t xml:space="preserve">   MALCOM    </w:t>
      </w:r>
      <w:r>
        <w:t xml:space="preserve">   BANQUO    </w:t>
      </w:r>
      <w:r>
        <w:t xml:space="preserve">   MACDUFF    </w:t>
      </w:r>
      <w:r>
        <w:t xml:space="preserve">   DUNCAN    </w:t>
      </w:r>
      <w:r>
        <w:t xml:space="preserve">   MACBETH    </w:t>
      </w:r>
      <w:r>
        <w:t xml:space="preserve">   LADY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2021-10-11T11:35:28Z</dcterms:created>
  <dcterms:modified xsi:type="dcterms:W3CDTF">2021-10-11T11:35:28Z</dcterms:modified>
</cp:coreProperties>
</file>