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Banquo    </w:t>
      </w:r>
      <w:r>
        <w:t xml:space="preserve">   Betrayal    </w:t>
      </w:r>
      <w:r>
        <w:t xml:space="preserve">   Dagger    </w:t>
      </w:r>
      <w:r>
        <w:t xml:space="preserve">   Death    </w:t>
      </w:r>
      <w:r>
        <w:t xml:space="preserve">   Disease    </w:t>
      </w:r>
      <w:r>
        <w:t xml:space="preserve">   Duncan    </w:t>
      </w:r>
      <w:r>
        <w:t xml:space="preserve">   Evil    </w:t>
      </w:r>
      <w:r>
        <w:t xml:space="preserve">   Fleance    </w:t>
      </w:r>
      <w:r>
        <w:t xml:space="preserve">   Hecate    </w:t>
      </w:r>
      <w:r>
        <w:t xml:space="preserve">   Illness    </w:t>
      </w:r>
      <w:r>
        <w:t xml:space="preserve">   Insanity    </w:t>
      </w:r>
      <w:r>
        <w:t xml:space="preserve">   Macbeth    </w:t>
      </w:r>
      <w:r>
        <w:t xml:space="preserve">   Macduff    </w:t>
      </w:r>
      <w:r>
        <w:t xml:space="preserve">   Murder    </w:t>
      </w:r>
      <w:r>
        <w:t xml:space="preserve">   Scotland    </w:t>
      </w:r>
      <w:r>
        <w:t xml:space="preserve">   Supernatural    </w:t>
      </w:r>
      <w:r>
        <w:t xml:space="preserve">   Thane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2021-10-11T11:35:42Z</dcterms:created>
  <dcterms:modified xsi:type="dcterms:W3CDTF">2021-10-11T11:35:42Z</dcterms:modified>
</cp:coreProperties>
</file>