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guilt    </w:t>
      </w:r>
      <w:r>
        <w:t xml:space="preserve">   scotland    </w:t>
      </w:r>
      <w:r>
        <w:t xml:space="preserve">   sleepwalk    </w:t>
      </w:r>
      <w:r>
        <w:t xml:space="preserve">   overthrown    </w:t>
      </w:r>
      <w:r>
        <w:t xml:space="preserve">   death    </w:t>
      </w:r>
      <w:r>
        <w:t xml:space="preserve">   dunsinane    </w:t>
      </w:r>
      <w:r>
        <w:t xml:space="preserve">   power    </w:t>
      </w:r>
      <w:r>
        <w:t xml:space="preserve">   birnam wood    </w:t>
      </w:r>
      <w:r>
        <w:t xml:space="preserve">   fleance    </w:t>
      </w:r>
      <w:r>
        <w:t xml:space="preserve">   prophecy    </w:t>
      </w:r>
      <w:r>
        <w:t xml:space="preserve">   banquo    </w:t>
      </w:r>
      <w:r>
        <w:t xml:space="preserve">   malcom    </w:t>
      </w:r>
      <w:r>
        <w:t xml:space="preserve">   lady macbeth    </w:t>
      </w:r>
      <w:r>
        <w:t xml:space="preserve">   werid sisters    </w:t>
      </w:r>
      <w:r>
        <w:t xml:space="preserve">   shakespeare    </w:t>
      </w:r>
      <w:r>
        <w:t xml:space="preserve">   king duncan    </w:t>
      </w:r>
      <w:r>
        <w:t xml:space="preserve">   glamis    </w:t>
      </w:r>
      <w:r>
        <w:t xml:space="preserve">   cawdor    </w:t>
      </w:r>
      <w:r>
        <w:t xml:space="preserve">   thane    </w:t>
      </w:r>
      <w:r>
        <w:t xml:space="preserve">   dagger    </w:t>
      </w:r>
      <w:r>
        <w:t xml:space="preserve">   maceth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2021-10-11T11:35:45Z</dcterms:created>
  <dcterms:modified xsi:type="dcterms:W3CDTF">2021-10-11T11:35:45Z</dcterms:modified>
</cp:coreProperties>
</file>