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MACCABEES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SIMON    </w:t>
      </w:r>
      <w:r>
        <w:t xml:space="preserve">   PTOLEMY    </w:t>
      </w:r>
      <w:r>
        <w:t xml:space="preserve">   NICANOR    </w:t>
      </w:r>
      <w:r>
        <w:t xml:space="preserve">   MATTATHIAS    </w:t>
      </w:r>
      <w:r>
        <w:t xml:space="preserve">   LYSIAS    </w:t>
      </w:r>
      <w:r>
        <w:t xml:space="preserve">   JUDAS    </w:t>
      </w:r>
      <w:r>
        <w:t xml:space="preserve">   JOHN    </w:t>
      </w:r>
      <w:r>
        <w:t xml:space="preserve">   JOHANNAN    </w:t>
      </w:r>
      <w:r>
        <w:t xml:space="preserve">   ISREAL    </w:t>
      </w:r>
      <w:r>
        <w:t xml:space="preserve">   GORGIOS    </w:t>
      </w:r>
      <w:r>
        <w:t xml:space="preserve">   ELEAZAR    </w:t>
      </w:r>
      <w:r>
        <w:t xml:space="preserve">   DEMETRIUS    </w:t>
      </w:r>
      <w:r>
        <w:t xml:space="preserve">   BACCHIDES    </w:t>
      </w:r>
      <w:r>
        <w:t xml:space="preserve">   ANTIOCHUS    </w:t>
      </w:r>
      <w:r>
        <w:t xml:space="preserve">   ALKIMUS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MACCABEES</dc:title>
  <dcterms:created xsi:type="dcterms:W3CDTF">2021-10-11T11:35:42Z</dcterms:created>
  <dcterms:modified xsi:type="dcterms:W3CDTF">2021-10-11T11:35:42Z</dcterms:modified>
</cp:coreProperties>
</file>