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MACHINES AND THE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TRAINING    </w:t>
      </w:r>
      <w:r>
        <w:t xml:space="preserve">   SCISSORLIFT    </w:t>
      </w:r>
      <w:r>
        <w:t xml:space="preserve">   FAULTS    </w:t>
      </w:r>
      <w:r>
        <w:t xml:space="preserve">   REPORTING    </w:t>
      </w:r>
      <w:r>
        <w:t xml:space="preserve">   FORKLIFT    </w:t>
      </w:r>
      <w:r>
        <w:t xml:space="preserve">   CRING    </w:t>
      </w:r>
      <w:r>
        <w:t xml:space="preserve">   CRUSH    </w:t>
      </w:r>
      <w:r>
        <w:t xml:space="preserve">   IMPACT    </w:t>
      </w:r>
      <w:r>
        <w:t xml:space="preserve">   SAFETY    </w:t>
      </w:r>
      <w:r>
        <w:t xml:space="preserve">   PPE    </w:t>
      </w:r>
      <w:r>
        <w:t xml:space="preserve">   DESIGN    </w:t>
      </w:r>
      <w:r>
        <w:t xml:space="preserve">   MAINTENANCE    </w:t>
      </w:r>
      <w:r>
        <w:t xml:space="preserve">   ENTANGLEMENT    </w:t>
      </w:r>
      <w:r>
        <w:t xml:space="preserve">   CUTTING    </w:t>
      </w:r>
      <w:r>
        <w:t xml:space="preserve">   ESTOP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MACHINES AND THE HAZARDS</dc:title>
  <dcterms:created xsi:type="dcterms:W3CDTF">2021-10-11T11:36:38Z</dcterms:created>
  <dcterms:modified xsi:type="dcterms:W3CDTF">2021-10-11T11:36:38Z</dcterms:modified>
</cp:coreProperties>
</file>