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MACHINES IN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 of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supply with electricity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transmits force or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machine that makes lifting something easier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away with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 o drag or tug with force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exerted upon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from place to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Working or produced by machines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heaviness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MACHINES IN MOTION</dc:title>
  <dcterms:created xsi:type="dcterms:W3CDTF">2021-10-11T11:35:32Z</dcterms:created>
  <dcterms:modified xsi:type="dcterms:W3CDTF">2021-10-11T11:35:32Z</dcterms:modified>
</cp:coreProperties>
</file>