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 GUARDING/HAND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moveable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with two or more cutting edges for making holes in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that has an inside thread to combine two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out by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to help hold paper rolls from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to help split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or device to break apart an object using repetitive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shield on dangerous areas of a piece of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stock fed between two rolls produce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to protect workers from rotating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Machinery in a rotating motion is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constrict or squeeze painfully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for gripping or turning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GUARDING/HAND TOOLS</dc:title>
  <dcterms:created xsi:type="dcterms:W3CDTF">2021-10-11T11:35:54Z</dcterms:created>
  <dcterms:modified xsi:type="dcterms:W3CDTF">2021-10-11T11:35:54Z</dcterms:modified>
</cp:coreProperties>
</file>