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MACHINE NAMES</w:t>
      </w:r>
    </w:p>
    <w:p>
      <w:pPr>
        <w:pStyle w:val="Questions"/>
      </w:pPr>
      <w:r>
        <w:t xml:space="preserve">1. AB KCAB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EPICB IPCERT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HCSTE CKBA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IDP HSRUG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ULGET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LEG SXINTENOE GEL CURL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LGE PRSSE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EQLIOBU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ECP CED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SREUOHLD EPSSR TLA LLPU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SAUQT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REPSETP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NAMES</dc:title>
  <dcterms:created xsi:type="dcterms:W3CDTF">2021-10-11T11:35:16Z</dcterms:created>
  <dcterms:modified xsi:type="dcterms:W3CDTF">2021-10-11T11:35:16Z</dcterms:modified>
</cp:coreProperties>
</file>