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 TECH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setup or check up an angle, you use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AutoCAD drafting software, you draw a round corner with this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only one rule in our class, which is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thread on a screw I need this machine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cut your letter with this tool bil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cut from outside corner to outside corner, you ADD the __________of the end-mill to that dimension.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you finish working you have to __________ your machine and area around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you start making a part, at least you need this document in front of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Strawderman is the_____________ of my high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add or subtract  end-mill's diameter if you cut from inside to outside corner?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machine did I used to cut my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setup or check up an angle you use a ________________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thing you wear entering the shop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learn about triangle, circle, lines, angle, studing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 _________ represent a poor quality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your 0,0, or so called X, Y.  before you start cutting your piece.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this subject you learn to add, subtract, divide, etc.,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RADIUS IS THE _________ OF DIAMETER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TECH VOCABULARY</dc:title>
  <dcterms:created xsi:type="dcterms:W3CDTF">2021-10-11T11:35:27Z</dcterms:created>
  <dcterms:modified xsi:type="dcterms:W3CDTF">2021-10-11T11:35:27Z</dcterms:modified>
</cp:coreProperties>
</file>