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MACH Robotics Fire 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Rescue    </w:t>
      </w:r>
      <w:r>
        <w:t xml:space="preserve">   Jubilee    </w:t>
      </w:r>
      <w:r>
        <w:t xml:space="preserve">   Engineering    </w:t>
      </w:r>
      <w:r>
        <w:t xml:space="preserve">   Crossfire    </w:t>
      </w:r>
      <w:r>
        <w:t xml:space="preserve">   Prevention    </w:t>
      </w:r>
      <w:r>
        <w:t xml:space="preserve">   Robot    </w:t>
      </w:r>
      <w:r>
        <w:t xml:space="preserve">   No Fear    </w:t>
      </w:r>
      <w:r>
        <w:t xml:space="preserve">   BEST    </w:t>
      </w:r>
      <w:r>
        <w:t xml:space="preserve">   Water    </w:t>
      </w:r>
      <w:r>
        <w:t xml:space="preserve">   Flame    </w:t>
      </w:r>
      <w:r>
        <w:t xml:space="preserve">   Firefighters    </w:t>
      </w:r>
      <w:r>
        <w:t xml:space="preserve">   Extinguisher    </w:t>
      </w:r>
      <w:r>
        <w:t xml:space="preserve">   Fire truck    </w:t>
      </w:r>
      <w:r>
        <w:t xml:space="preserve">   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 Robotics Fire Safety Word Search</dc:title>
  <dcterms:created xsi:type="dcterms:W3CDTF">2021-10-11T11:35:37Z</dcterms:created>
  <dcterms:modified xsi:type="dcterms:W3CDTF">2021-10-11T11:35:37Z</dcterms:modified>
</cp:coreProperties>
</file>