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MACKLEMORE &amp; RYAN LEWIS - CAN'T HOLD US FEAT. RAY DALTON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scary fish living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you do things is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you do something,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upper interior surface of a closed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feel free on your own, you feel?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event that there are: invited guests, typically involving eating, drinking, and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moment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global computer network providing a variety of information and communication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 precious metal,used especially in jewellry and decoration and to guarantee the value of currencies.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MACKLEMORE &amp; RYAN LEWIS - CAN'T HOLD US FEAT. RAY DALTON</dc:title>
  <dcterms:created xsi:type="dcterms:W3CDTF">2021-10-11T11:36:49Z</dcterms:created>
  <dcterms:modified xsi:type="dcterms:W3CDTF">2021-10-11T11:36:49Z</dcterms:modified>
</cp:coreProperties>
</file>