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Cellulose    </w:t>
      </w:r>
      <w:r>
        <w:t xml:space="preserve">   Enzymes    </w:t>
      </w:r>
      <w:r>
        <w:t xml:space="preserve">   Monomer    </w:t>
      </w:r>
      <w:r>
        <w:t xml:space="preserve">   Polymer    </w:t>
      </w:r>
      <w:r>
        <w:t xml:space="preserve">   DNA    </w:t>
      </w:r>
      <w:r>
        <w:t xml:space="preserve">   Nucleic Acid    </w:t>
      </w:r>
      <w:r>
        <w:t xml:space="preserve">   Carbohydrates    </w:t>
      </w:r>
      <w:r>
        <w:t xml:space="preserve">   Glucose    </w:t>
      </w:r>
      <w:r>
        <w:t xml:space="preserve">   Lipid    </w:t>
      </w:r>
      <w:r>
        <w:t xml:space="preserve">   Monomers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2021-10-11T11:36:46Z</dcterms:created>
  <dcterms:modified xsi:type="dcterms:W3CDTF">2021-10-11T11:36:46Z</dcterms:modified>
</cp:coreProperties>
</file>