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MAC'S ELA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MODIFIES AN ADJECTIVE OR VERB (LY)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TRICK SOMEONE OR TELL THEM UNTRUE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STRING OR CORD OF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ALLOWING LIGHT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MORALLY GOOD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THAT SHOWS LOCATION (UNDER, OVER, BENEATH)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THAT EXPRESSES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CONNECTION BETWEEN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KNOWING FACTS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JOINS WORDS OR GROUPS OF WORDS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A NOUN OR A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WITHOUT CARE MERELY A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SEARCH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IT'S ENOUGH....IT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PLANS USED TO GAIN SUCESS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REPLACES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I FEEL FORCED TO DO SOMETHING I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UP OR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WATCHED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THINGS THAT CAUSE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ACTION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MAC'S ELA FUN</dc:title>
  <dcterms:created xsi:type="dcterms:W3CDTF">2021-10-11T11:34:09Z</dcterms:created>
  <dcterms:modified xsi:type="dcterms:W3CDTF">2021-10-11T11:34:09Z</dcterms:modified>
</cp:coreProperties>
</file>