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 NCBC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what age did the narrator begin walking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tasted like vanilla milkshakes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narrator have a stron reaction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narrator feed Congo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the narrator closely work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zoo did the narrator work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illness did the narrator have before she was 3 months old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Difficulties in processing stimuli and sensory oversensitives and challenges in social interaction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creates difficult interactions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narrators first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item was the narrator drawn to as a infant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 NCBC Week 1</dc:title>
  <dcterms:created xsi:type="dcterms:W3CDTF">2021-10-11T11:34:48Z</dcterms:created>
  <dcterms:modified xsi:type="dcterms:W3CDTF">2021-10-11T11:34:48Z</dcterms:modified>
</cp:coreProperties>
</file>