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MADAME C.J.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charles joseph    </w:t>
      </w:r>
      <w:r>
        <w:t xml:space="preserve">   drugstore    </w:t>
      </w:r>
      <w:r>
        <w:t xml:space="preserve">   great speech    </w:t>
      </w:r>
      <w:r>
        <w:t xml:space="preserve">   St. Louis    </w:t>
      </w:r>
      <w:r>
        <w:t xml:space="preserve">   lelia    </w:t>
      </w:r>
      <w:r>
        <w:t xml:space="preserve">   breedlove    </w:t>
      </w:r>
      <w:r>
        <w:t xml:space="preserve">   cabin    </w:t>
      </w:r>
      <w:r>
        <w:t xml:space="preserve">   louisiana    </w:t>
      </w:r>
      <w:r>
        <w:t xml:space="preserve">   freedom    </w:t>
      </w:r>
      <w:r>
        <w:t xml:space="preserve">   African American    </w:t>
      </w:r>
      <w:r>
        <w:t xml:space="preserve">   millionaire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C.J. WALKER</dc:title>
  <dcterms:created xsi:type="dcterms:W3CDTF">2021-10-11T11:35:51Z</dcterms:created>
  <dcterms:modified xsi:type="dcterms:W3CDTF">2021-10-11T11:35:51Z</dcterms:modified>
</cp:coreProperties>
</file>