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SCAR    </w:t>
      </w:r>
      <w:r>
        <w:t xml:space="preserve">   DOLLHOUSE    </w:t>
      </w:r>
      <w:r>
        <w:t xml:space="preserve">   TIPTOEING    </w:t>
      </w:r>
      <w:r>
        <w:t xml:space="preserve">   VISIT    </w:t>
      </w:r>
      <w:r>
        <w:t xml:space="preserve">   RABBIT    </w:t>
      </w:r>
      <w:r>
        <w:t xml:space="preserve">   FLOWERS    </w:t>
      </w:r>
      <w:r>
        <w:t xml:space="preserve">   DISASTER    </w:t>
      </w:r>
      <w:r>
        <w:t xml:space="preserve">   MICE    </w:t>
      </w:r>
      <w:r>
        <w:t xml:space="preserve">   VINES    </w:t>
      </w:r>
      <w:r>
        <w:t xml:space="preserve">   LINES    </w:t>
      </w:r>
      <w:r>
        <w:t xml:space="preserve">   STRAIGHT    </w:t>
      </w:r>
      <w:r>
        <w:t xml:space="preserve">   TWO    </w:t>
      </w:r>
      <w:r>
        <w:t xml:space="preserve">   PARIS    </w:t>
      </w:r>
      <w:r>
        <w:t xml:space="preserve">   HOUSE    </w:t>
      </w:r>
      <w:r>
        <w:t xml:space="preserve">   MADELINE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MADELINE</dc:title>
  <dcterms:created xsi:type="dcterms:W3CDTF">2021-10-11T11:36:50Z</dcterms:created>
  <dcterms:modified xsi:type="dcterms:W3CDTF">2021-10-11T11:36:50Z</dcterms:modified>
</cp:coreProperties>
</file>