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MAD MARCH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FIZZY DRINK INTRODUCED IN MARCH 1886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 MARCH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1963 "MAD"CAP FILM STARING SPENCER TRACY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LEWIS CARROLL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SQUIRRELS NEST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SKA BAND FROM CAMDEN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BRUTAL COLD SNAP FROM SIBERIA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DAYS IN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MARCH BIRTHSTONE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WITH SMALL WHITE DROOPING BELL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TV SERIES CREATED BY GENE RODDENBERRY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ANTI-HERO PLAYED BY MEL GIBSON AND TOM HARDY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VEGETABLE USED ON AN ANTHROPOMORPHIC SNOW SCULPTURE TO REPRESENT THE PROTUBERANCE IN VERTERBRATES THAT HOUSES THE NARES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POINTS ON A SNOWFLAKE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 MARCH CROSSWORD</dc:title>
  <dcterms:created xsi:type="dcterms:W3CDTF">2021-10-11T11:36:40Z</dcterms:created>
  <dcterms:modified xsi:type="dcterms:W3CDTF">2021-10-11T11:36:40Z</dcterms:modified>
</cp:coreProperties>
</file>