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armistice    </w:t>
      </w:r>
      <w:r>
        <w:t xml:space="preserve">   conseientious objector    </w:t>
      </w:r>
      <w:r>
        <w:t xml:space="preserve">   convoy    </w:t>
      </w:r>
      <w:r>
        <w:t xml:space="preserve">   ferdinand    </w:t>
      </w:r>
      <w:r>
        <w:t xml:space="preserve">   No mans land    </w:t>
      </w:r>
      <w:r>
        <w:t xml:space="preserve">   Pershing    </w:t>
      </w:r>
      <w:r>
        <w:t xml:space="preserve">   propaganda    </w:t>
      </w:r>
      <w:r>
        <w:t xml:space="preserve">   reparations    </w:t>
      </w:r>
      <w:r>
        <w:t xml:space="preserve">   rickenbacker    </w:t>
      </w:r>
      <w:r>
        <w:t xml:space="preserve">   sediton act    </w:t>
      </w:r>
      <w:r>
        <w:t xml:space="preserve">   socialists    </w:t>
      </w:r>
      <w:r>
        <w:t xml:space="preserve">   u boat    </w:t>
      </w:r>
      <w:r>
        <w:t xml:space="preserve">   versailles    </w:t>
      </w:r>
      <w:r>
        <w:t xml:space="preserve">   wilson    </w:t>
      </w:r>
      <w:r>
        <w:t xml:space="preserve">   york    </w:t>
      </w:r>
      <w:r>
        <w:t xml:space="preserve">   zimmerman note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 SEARCH</dc:title>
  <dcterms:created xsi:type="dcterms:W3CDTF">2021-10-11T11:36:11Z</dcterms:created>
  <dcterms:modified xsi:type="dcterms:W3CDTF">2021-10-11T11:36:11Z</dcterms:modified>
</cp:coreProperties>
</file>