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 Science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Inherited    </w:t>
      </w:r>
      <w:r>
        <w:t xml:space="preserve">   Cell membrane    </w:t>
      </w:r>
      <w:r>
        <w:t xml:space="preserve">   Genetics    </w:t>
      </w:r>
      <w:r>
        <w:t xml:space="preserve">   Chromosome    </w:t>
      </w:r>
      <w:r>
        <w:t xml:space="preserve">   Incubate    </w:t>
      </w:r>
      <w:r>
        <w:t xml:space="preserve">   Protoplasm    </w:t>
      </w:r>
      <w:r>
        <w:t xml:space="preserve">   Stem cell    </w:t>
      </w:r>
      <w:r>
        <w:t xml:space="preserve">   Mitochondrion    </w:t>
      </w:r>
      <w:r>
        <w:t xml:space="preserve">   RNA    </w:t>
      </w:r>
      <w:r>
        <w:t xml:space="preserve">   DNA    </w:t>
      </w:r>
      <w:r>
        <w:t xml:space="preserve">   Cytoplasm    </w:t>
      </w:r>
      <w:r>
        <w:t xml:space="preserve">   Regenerate    </w:t>
      </w:r>
      <w:r>
        <w:t xml:space="preserve">   Membrane    </w:t>
      </w:r>
      <w:r>
        <w:t xml:space="preserve">   Cloning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 Science CELLS</dc:title>
  <dcterms:created xsi:type="dcterms:W3CDTF">2021-10-11T11:36:24Z</dcterms:created>
  <dcterms:modified xsi:type="dcterms:W3CDTF">2021-10-11T11:36:24Z</dcterms:modified>
</cp:coreProperties>
</file>