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MILLIONS    </w:t>
      </w:r>
      <w:r>
        <w:t xml:space="preserve">   FORGET ABOUT IT    </w:t>
      </w:r>
      <w:r>
        <w:t xml:space="preserve">   MAFIA    </w:t>
      </w:r>
      <w:r>
        <w:t xml:space="preserve">   LEFTY    </w:t>
      </w:r>
      <w:r>
        <w:t xml:space="preserve">   RICO    </w:t>
      </w:r>
      <w:r>
        <w:t xml:space="preserve">   RACKET    </w:t>
      </w:r>
      <w:r>
        <w:t xml:space="preserve">   MONEY    </w:t>
      </w:r>
      <w:r>
        <w:t xml:space="preserve">   PROHIBITION    </w:t>
      </w:r>
      <w:r>
        <w:t xml:space="preserve">   DONNIE BRASCO    </w:t>
      </w:r>
      <w:r>
        <w:t xml:space="preserve">   SCARFACE    </w:t>
      </w:r>
      <w:r>
        <w:t xml:space="preserve">   COSA NOSTRA    </w:t>
      </w:r>
      <w:r>
        <w:t xml:space="preserve">   SICILY    </w:t>
      </w:r>
      <w:r>
        <w:t xml:space="preserve">   GOTTI    </w:t>
      </w:r>
      <w:r>
        <w:t xml:space="preserve">   CAPONE    </w:t>
      </w:r>
      <w:r>
        <w:t xml:space="preserve">   BOOTLEG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MAFIA</dc:title>
  <dcterms:created xsi:type="dcterms:W3CDTF">2021-10-11T11:37:11Z</dcterms:created>
  <dcterms:modified xsi:type="dcterms:W3CDTF">2021-10-11T11:37:11Z</dcterms:modified>
</cp:coreProperties>
</file>