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CIRCUS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slender stick or rod use by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shelter made of canvas or nylon stretched over a frame of poles and held up with 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sure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performs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printed cardboard or paper that shows that you have paid a fare or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clever or skillful action done to amuse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seems to be real or true  by producing a false or misleading impression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headwear to cover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from one place to another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watching or listening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present or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large mammal with thick skin, a trunk and tusks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magical creatures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traveling show with clowns, acrobats,animals, and other acts, usually performed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imagination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amazing event that breaks the laws of nature and which is therefore thought to be caused by supernatural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CIRCUS</dc:title>
  <dcterms:created xsi:type="dcterms:W3CDTF">2021-10-11T11:37:21Z</dcterms:created>
  <dcterms:modified xsi:type="dcterms:W3CDTF">2021-10-11T11:37:21Z</dcterms:modified>
</cp:coreProperties>
</file>