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 MYSTICAL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CT coastal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Dorian's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Russian mystic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only thing worth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Harry's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Dorian's pout (Fr.)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Mystical rabbi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Female mystic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 Russian literature comes from this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Jack's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Spontaneous combustion did him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Edward II's male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Little Flower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 mystic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Sean Penn won Oscar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two ways to achieve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Ghostly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Fatwa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Wotton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gallery shows experimental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mystic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which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Big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Hindu mystic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Appears to Macbeth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MYSTICAL TOUR</dc:title>
  <dcterms:created xsi:type="dcterms:W3CDTF">2021-10-11T11:37:37Z</dcterms:created>
  <dcterms:modified xsi:type="dcterms:W3CDTF">2021-10-11T11:37:37Z</dcterms:modified>
</cp:coreProperties>
</file>